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sz w:val="28"/>
        </w:rPr>
        <w:t>Σ.Ε.Α.Ε.Φ.Κ.</w:t>
      </w:r>
    </w:p>
    <w:p>
      <w:pPr>
        <w:jc w:val="center"/>
      </w:pPr>
      <w:r>
        <w:rPr>
          <w:rFonts w:ascii="Arial" w:hAnsi="Arial" w:eastAsia="Arial"/>
          <w:b/>
          <w:sz w:val="28"/>
        </w:rPr>
        <w:t>ΦΟΡΜΑ ΚΑΤΑΓΡΑΦΗΣ ΔΕ ΔΙΟΙΚΗΤΙΚΟΥ – ΠΕ</w:t>
      </w:r>
    </w:p>
    <w:p>
      <w:pPr>
        <w:jc w:val="center"/>
      </w:pPr>
      <w:r>
        <w:rPr>
          <w:rFonts w:ascii="Arial" w:hAnsi="Arial" w:eastAsia="Arial"/>
          <w:i/>
          <w:sz w:val="20"/>
        </w:rPr>
        <w:t>Συμπληρώστε τα παρακάτω στοιχεία και αποστείλετε τη φόρμα στο somateio.seafk@gmail.com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trHeight w:val="850"/>
        </w:trPr>
        <w:tc>
          <w:tcPr>
            <w:tcW w:type="dxa" w:w="3000"/>
            <w:vAlign w:val="center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r/>
            <w:r>
              <w:rPr>
                <w:rFonts w:ascii="Arial" w:hAnsi="Arial" w:eastAsia="Arial"/>
                <w:b/>
                <w:sz w:val="21"/>
              </w:rPr>
              <w:t>Ονοματεπώνυμο</w:t>
            </w:r>
          </w:p>
        </w:tc>
        <w:tc>
          <w:tcPr>
            <w:tcW w:type="dxa" w:w="6500"/>
            <w:vAlign w:val="center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r/>
            <w:r/>
            <w:r>
              <w:br/>
            </w:r>
          </w:p>
        </w:tc>
      </w:tr>
      <w:tr>
        <w:trPr>
          <w:trHeight w:val="850"/>
        </w:trPr>
        <w:tc>
          <w:tcPr>
            <w:tcW w:type="dxa" w:w="3000"/>
            <w:vAlign w:val="center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r/>
            <w:r>
              <w:rPr>
                <w:rFonts w:ascii="Arial" w:hAnsi="Arial" w:eastAsia="Arial"/>
                <w:b/>
                <w:sz w:val="21"/>
              </w:rPr>
              <w:t>Στοιχεία επικοινωνίας</w:t>
            </w:r>
            <w:r>
              <w:br/>
            </w:r>
            <w:r>
              <w:rPr>
                <w:rFonts w:ascii="Arial" w:hAnsi="Arial" w:eastAsia="Arial"/>
                <w:b/>
                <w:sz w:val="21"/>
              </w:rPr>
              <w:t>(Τηλέφωνο &amp; Email)</w:t>
            </w:r>
          </w:p>
        </w:tc>
        <w:tc>
          <w:tcPr>
            <w:tcW w:type="dxa" w:w="6500"/>
            <w:vAlign w:val="center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r/>
            <w:r/>
            <w:r>
              <w:br/>
            </w:r>
            <w:r>
              <w:br/>
            </w:r>
          </w:p>
        </w:tc>
      </w:tr>
      <w:tr>
        <w:trPr>
          <w:trHeight w:val="850"/>
        </w:trPr>
        <w:tc>
          <w:tcPr>
            <w:tcW w:type="dxa" w:w="3000"/>
            <w:vAlign w:val="center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r/>
            <w:r>
              <w:rPr>
                <w:rFonts w:ascii="Arial" w:hAnsi="Arial" w:eastAsia="Arial"/>
                <w:b/>
                <w:sz w:val="21"/>
              </w:rPr>
              <w:t>Υπηρεσία σήμερα</w:t>
            </w:r>
          </w:p>
        </w:tc>
        <w:tc>
          <w:tcPr>
            <w:tcW w:type="dxa" w:w="6500"/>
            <w:vAlign w:val="center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r/>
            <w:r/>
            <w:r>
              <w:br/>
            </w:r>
          </w:p>
        </w:tc>
      </w:tr>
      <w:tr>
        <w:trPr>
          <w:trHeight w:val="850"/>
        </w:trPr>
        <w:tc>
          <w:tcPr>
            <w:tcW w:type="dxa" w:w="3000"/>
            <w:vAlign w:val="center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r/>
            <w:r>
              <w:rPr>
                <w:rFonts w:ascii="Arial" w:hAnsi="Arial" w:eastAsia="Arial"/>
                <w:b/>
                <w:sz w:val="21"/>
              </w:rPr>
              <w:t>Σημερινή υπηρεσιακή θέση / ειδικότητα</w:t>
            </w:r>
          </w:p>
        </w:tc>
        <w:tc>
          <w:tcPr>
            <w:tcW w:type="dxa" w:w="6500"/>
            <w:vAlign w:val="center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r/>
            <w:r/>
            <w:r>
              <w:br/>
            </w:r>
          </w:p>
        </w:tc>
      </w:tr>
      <w:tr>
        <w:trPr>
          <w:trHeight w:val="850"/>
        </w:trPr>
        <w:tc>
          <w:tcPr>
            <w:tcW w:type="dxa" w:w="3000"/>
            <w:vAlign w:val="center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r/>
            <w:r>
              <w:rPr>
                <w:rFonts w:ascii="Arial" w:hAnsi="Arial" w:eastAsia="Arial"/>
                <w:b/>
                <w:sz w:val="21"/>
              </w:rPr>
              <w:t>Πτυχίο κατά την περίοδο πρόσληψης</w:t>
            </w:r>
          </w:p>
        </w:tc>
        <w:tc>
          <w:tcPr>
            <w:tcW w:type="dxa" w:w="6500"/>
            <w:vAlign w:val="center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r/>
            <w:r/>
            <w:r>
              <w:br/>
            </w:r>
          </w:p>
        </w:tc>
      </w:tr>
      <w:tr>
        <w:trPr>
          <w:trHeight w:val="850"/>
        </w:trPr>
        <w:tc>
          <w:tcPr>
            <w:tcW w:type="dxa" w:w="3000"/>
            <w:vAlign w:val="center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r/>
            <w:r>
              <w:rPr>
                <w:rFonts w:ascii="Arial" w:hAnsi="Arial" w:eastAsia="Arial"/>
                <w:b/>
                <w:sz w:val="21"/>
              </w:rPr>
              <w:t>Αποκτηθέν πτυχίο ΑΕΙ/ΤΕΙ</w:t>
            </w:r>
          </w:p>
        </w:tc>
        <w:tc>
          <w:tcPr>
            <w:tcW w:type="dxa" w:w="6500"/>
            <w:vAlign w:val="center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r/>
            <w:r/>
            <w:r>
              <w:br/>
            </w:r>
          </w:p>
        </w:tc>
      </w:tr>
      <w:tr>
        <w:trPr>
          <w:trHeight w:val="850"/>
        </w:trPr>
        <w:tc>
          <w:tcPr>
            <w:tcW w:type="dxa" w:w="3000"/>
            <w:vAlign w:val="center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r/>
            <w:r>
              <w:rPr>
                <w:rFonts w:ascii="Arial" w:hAnsi="Arial" w:eastAsia="Arial"/>
                <w:b/>
                <w:sz w:val="21"/>
              </w:rPr>
              <w:t>Παρατηρήσεις / διευκρινίσεις (προαιρετικά)</w:t>
            </w:r>
          </w:p>
        </w:tc>
        <w:tc>
          <w:tcPr>
            <w:tcW w:type="dxa" w:w="6500"/>
            <w:vAlign w:val="center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r/>
            <w:r/>
            <w:r>
              <w:br/>
            </w:r>
            <w:r>
              <w:br/>
            </w:r>
          </w:p>
        </w:tc>
      </w:tr>
    </w:tbl>
    <w:p/>
    <w:p>
      <w:pPr>
        <w:jc w:val="right"/>
      </w:pPr>
      <w:r>
        <w:rPr>
          <w:rFonts w:ascii="Arial" w:hAnsi="Arial" w:eastAsia="Arial"/>
          <w:b/>
          <w:sz w:val="22"/>
        </w:rPr>
        <w:t>ΔΣ ΣΕΑΕΦΚ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2013-12-23T23:15:00Z</dcterms:created>
  <dcterms:modified xsi:type="dcterms:W3CDTF">2013-12-23T23:15:00Z</dcterms:modified>
  <cp:category/>
</cp:coreProperties>
</file>