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9E" w:rsidRPr="00016D1C" w:rsidRDefault="00016D1C">
      <w:pPr>
        <w:jc w:val="center"/>
        <w:rPr>
          <w:lang w:val="el-GR"/>
        </w:rPr>
      </w:pPr>
      <w:r w:rsidRPr="00016D1C">
        <w:rPr>
          <w:b/>
          <w:sz w:val="32"/>
          <w:lang w:val="el-GR"/>
        </w:rPr>
        <w:t>ΑΙΤΗΣΗ ΕΓΓΡΑΦΗΣ ΜΕΛΟΥΣ</w:t>
      </w:r>
    </w:p>
    <w:p w:rsidR="00612F9E" w:rsidRPr="00016D1C" w:rsidRDefault="00016D1C">
      <w:pPr>
        <w:jc w:val="center"/>
        <w:rPr>
          <w:lang w:val="el-GR"/>
        </w:rPr>
      </w:pPr>
      <w:r w:rsidRPr="00016D1C">
        <w:rPr>
          <w:lang w:val="el-GR"/>
        </w:rPr>
        <w:t>Σωματείο Εργαζομένων Αποκατάστασης Επιπτώσεων Φυσικών Καταστροφών (Σ.Ε.Α.Ε.Φ.Κ.)</w:t>
      </w:r>
    </w:p>
    <w:p w:rsidR="00612F9E" w:rsidRPr="00016D1C" w:rsidRDefault="00612F9E">
      <w:pPr>
        <w:spacing w:after="120"/>
        <w:rPr>
          <w:lang w:val="el-GR"/>
        </w:rPr>
      </w:pPr>
    </w:p>
    <w:tbl>
      <w:tblPr>
        <w:tblW w:w="0" w:type="auto"/>
        <w:jc w:val="center"/>
        <w:tblLayout w:type="fixed"/>
        <w:tblLook w:val="04A0"/>
      </w:tblPr>
      <w:tblGrid>
        <w:gridCol w:w="4986"/>
        <w:gridCol w:w="4986"/>
      </w:tblGrid>
      <w:tr w:rsidR="00612F9E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pPr>
              <w:spacing w:after="60"/>
            </w:pPr>
            <w:proofErr w:type="spellStart"/>
            <w:r>
              <w:rPr>
                <w:b/>
              </w:rPr>
              <w:t>Επώνυμο</w:t>
            </w:r>
            <w:proofErr w:type="spellEnd"/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pPr>
              <w:spacing w:after="60"/>
            </w:pPr>
            <w:r>
              <w:t>________________________________________________</w:t>
            </w:r>
          </w:p>
        </w:tc>
      </w:tr>
      <w:tr w:rsidR="00612F9E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pPr>
              <w:spacing w:after="60"/>
            </w:pPr>
            <w:r>
              <w:rPr>
                <w:b/>
              </w:rPr>
              <w:t>Όνομα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pPr>
              <w:spacing w:after="60"/>
            </w:pPr>
            <w:r>
              <w:t>________________________________________________</w:t>
            </w:r>
          </w:p>
        </w:tc>
      </w:tr>
      <w:tr w:rsidR="00B912BB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2BB" w:rsidRDefault="00B912BB">
            <w:pPr>
              <w:spacing w:after="60"/>
              <w:rPr>
                <w:b/>
              </w:rPr>
            </w:pPr>
            <w:proofErr w:type="spellStart"/>
            <w:r>
              <w:rPr>
                <w:b/>
              </w:rPr>
              <w:t>Όνομα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πατρός</w:t>
            </w:r>
            <w:proofErr w:type="spellEnd"/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2BB" w:rsidRDefault="00B912BB">
            <w:pPr>
              <w:spacing w:after="60"/>
            </w:pPr>
          </w:p>
        </w:tc>
      </w:tr>
      <w:tr w:rsidR="00612F9E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B912BB">
            <w:pPr>
              <w:spacing w:after="60"/>
            </w:pPr>
            <w:proofErr w:type="spellStart"/>
            <w:r>
              <w:rPr>
                <w:b/>
              </w:rPr>
              <w:t>Αρ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Δελτ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Ταυτότητας</w:t>
            </w:r>
            <w:proofErr w:type="spellEnd"/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pPr>
              <w:spacing w:after="60"/>
            </w:pPr>
            <w:r>
              <w:t>_____________________________________________</w:t>
            </w:r>
          </w:p>
        </w:tc>
      </w:tr>
      <w:tr w:rsidR="00612F9E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B912BB">
            <w:pPr>
              <w:spacing w:after="60"/>
            </w:pPr>
            <w:r>
              <w:rPr>
                <w:b/>
              </w:rPr>
              <w:t>Δ/</w:t>
            </w:r>
            <w:proofErr w:type="spellStart"/>
            <w:r>
              <w:rPr>
                <w:b/>
              </w:rPr>
              <w:t>νση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κατοικίας</w:t>
            </w:r>
            <w:proofErr w:type="spellEnd"/>
            <w:r>
              <w:rPr>
                <w:b/>
                <w:lang w:val="el-GR"/>
              </w:rPr>
              <w:t xml:space="preserve"> - </w:t>
            </w:r>
            <w:proofErr w:type="spellStart"/>
            <w:r>
              <w:rPr>
                <w:b/>
              </w:rPr>
              <w:t>Δήμος</w:t>
            </w:r>
            <w:proofErr w:type="spellEnd"/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B912BB">
            <w:pPr>
              <w:spacing w:after="60"/>
            </w:pPr>
            <w:r>
              <w:t>________________</w:t>
            </w:r>
            <w:r>
              <w:rPr>
                <w:lang w:val="el-GR"/>
              </w:rPr>
              <w:t>____           ___________________</w:t>
            </w:r>
          </w:p>
        </w:tc>
      </w:tr>
      <w:tr w:rsidR="00612F9E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Pr="00016D1C" w:rsidRDefault="00B912BB">
            <w:pPr>
              <w:spacing w:after="60"/>
              <w:rPr>
                <w:lang w:val="el-GR"/>
              </w:rPr>
            </w:pPr>
            <w:proofErr w:type="spellStart"/>
            <w:r>
              <w:rPr>
                <w:b/>
              </w:rPr>
              <w:t>Τηλ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σταθερό</w:t>
            </w:r>
            <w:proofErr w:type="spellEnd"/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Pr="00016D1C" w:rsidRDefault="00612F9E" w:rsidP="00016D1C">
            <w:pPr>
              <w:spacing w:after="60"/>
              <w:rPr>
                <w:lang w:val="el-GR"/>
              </w:rPr>
            </w:pPr>
          </w:p>
        </w:tc>
      </w:tr>
      <w:tr w:rsidR="00612F9E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B912BB">
            <w:pPr>
              <w:spacing w:after="60"/>
            </w:pPr>
            <w:proofErr w:type="spellStart"/>
            <w:r>
              <w:rPr>
                <w:b/>
              </w:rPr>
              <w:t>Τηλ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κινητό</w:t>
            </w:r>
            <w:proofErr w:type="spellEnd"/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pPr>
              <w:spacing w:after="60"/>
            </w:pPr>
            <w:r>
              <w:t>_____________________________________________</w:t>
            </w:r>
          </w:p>
        </w:tc>
      </w:tr>
      <w:tr w:rsidR="00612F9E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B912BB">
            <w:pPr>
              <w:spacing w:after="60"/>
            </w:pPr>
            <w:r>
              <w:rPr>
                <w:b/>
              </w:rPr>
              <w:t>E-mail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pPr>
              <w:spacing w:after="60"/>
            </w:pPr>
            <w:r>
              <w:t>_____________________________________________</w:t>
            </w:r>
          </w:p>
        </w:tc>
      </w:tr>
      <w:tr w:rsidR="00612F9E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B912BB">
            <w:pPr>
              <w:spacing w:after="60"/>
            </w:pPr>
            <w:proofErr w:type="spellStart"/>
            <w:r>
              <w:rPr>
                <w:b/>
              </w:rPr>
              <w:t>Τομέας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Υπηρεσία</w:t>
            </w:r>
            <w:proofErr w:type="spellEnd"/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pPr>
              <w:spacing w:after="60"/>
            </w:pPr>
            <w:r>
              <w:t>________________________________________________</w:t>
            </w:r>
          </w:p>
        </w:tc>
      </w:tr>
      <w:tr w:rsidR="00612F9E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Pr="00B912BB" w:rsidRDefault="00B912BB">
            <w:pPr>
              <w:spacing w:after="60"/>
              <w:rPr>
                <w:b/>
                <w:lang w:val="el-GR"/>
              </w:rPr>
            </w:pPr>
            <w:r w:rsidRPr="00B912BB">
              <w:rPr>
                <w:b/>
                <w:lang w:val="el-GR"/>
              </w:rPr>
              <w:t xml:space="preserve">Ειδικότητα 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pPr>
              <w:spacing w:after="60"/>
            </w:pPr>
            <w:r>
              <w:t>________________________________________________</w:t>
            </w:r>
          </w:p>
        </w:tc>
      </w:tr>
      <w:tr w:rsidR="00612F9E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pPr>
              <w:spacing w:after="60"/>
            </w:pPr>
            <w:r>
              <w:rPr>
                <w:b/>
              </w:rPr>
              <w:t>Έτος / μήνας αρχικής σύμβασης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pPr>
              <w:spacing w:after="60"/>
            </w:pPr>
            <w:r>
              <w:t>________________________________________________</w:t>
            </w:r>
          </w:p>
        </w:tc>
      </w:tr>
    </w:tbl>
    <w:p w:rsidR="00612F9E" w:rsidRDefault="00016D1C">
      <w:pPr>
        <w:spacing w:before="160"/>
      </w:pPr>
      <w:r>
        <w:rPr>
          <w:b/>
        </w:rPr>
        <w:t>Παρατηρήσεις:</w:t>
      </w:r>
      <w:r>
        <w:t xml:space="preserve"> ____________________________________________________________________________</w:t>
      </w:r>
    </w:p>
    <w:p w:rsidR="00612F9E" w:rsidRDefault="00016D1C">
      <w:pPr>
        <w:spacing w:after="0"/>
      </w:pPr>
      <w:r>
        <w:t>________________________________________________________________________________</w:t>
      </w:r>
    </w:p>
    <w:p w:rsidR="00612F9E" w:rsidRPr="00016D1C" w:rsidRDefault="00016D1C">
      <w:pPr>
        <w:spacing w:before="200"/>
        <w:rPr>
          <w:lang w:val="el-GR"/>
        </w:rPr>
      </w:pPr>
      <w:r w:rsidRPr="00016D1C">
        <w:rPr>
          <w:lang w:val="el-GR"/>
        </w:rPr>
        <w:t xml:space="preserve">Δηλώνω ότι επιθυμώ να γίνω μέλος του Σωματείου εργαζομένων </w:t>
      </w:r>
      <w:r w:rsidRPr="00016D1C">
        <w:rPr>
          <w:b/>
          <w:lang w:val="el-GR"/>
        </w:rPr>
        <w:t>Σ.Ε.Α.Ε.Φ.Κ.</w:t>
      </w:r>
      <w:r w:rsidRPr="00016D1C">
        <w:rPr>
          <w:lang w:val="el-GR"/>
        </w:rPr>
        <w:t xml:space="preserve"> και αποδέχομαι το καταστατικό και τους κανονισμούς λειτουργίας των οργάνων του Σωματείου.</w:t>
      </w:r>
    </w:p>
    <w:p w:rsidR="00612F9E" w:rsidRPr="00016D1C" w:rsidRDefault="00016D1C">
      <w:pPr>
        <w:spacing w:before="160"/>
        <w:rPr>
          <w:lang w:val="el-GR"/>
        </w:rPr>
      </w:pPr>
      <w:r w:rsidRPr="00016D1C">
        <w:rPr>
          <w:b/>
          <w:lang w:val="el-GR"/>
        </w:rPr>
        <w:t xml:space="preserve">Συναίνεση προσωπικών δεδομένων: </w:t>
      </w:r>
      <w:r w:rsidRPr="00016D1C">
        <w:rPr>
          <w:lang w:val="el-GR"/>
        </w:rPr>
        <w:t>Επιτρέπω τη χρήση των ανωτέρω προσωπικών δεδομένων μου αποκλειστικά για τους σκοπούς του Σωματείου, σύμφωνα με τις συλλογικές αποφάσεις, το πλαίσιο λειτουργίας και τις ανάγκες επικοινωνίας με τα μέλη.</w:t>
      </w:r>
    </w:p>
    <w:p w:rsidR="00612F9E" w:rsidRPr="00016D1C" w:rsidRDefault="00612F9E">
      <w:pPr>
        <w:spacing w:before="240"/>
        <w:rPr>
          <w:lang w:val="el-GR"/>
        </w:rPr>
      </w:pPr>
    </w:p>
    <w:tbl>
      <w:tblPr>
        <w:tblW w:w="0" w:type="auto"/>
        <w:jc w:val="center"/>
        <w:tblLayout w:type="fixed"/>
        <w:tblLook w:val="04A0"/>
      </w:tblPr>
      <w:tblGrid>
        <w:gridCol w:w="4986"/>
        <w:gridCol w:w="4986"/>
      </w:tblGrid>
      <w:tr w:rsidR="00612F9E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r>
              <w:rPr>
                <w:b/>
              </w:rPr>
              <w:t>Παραλαβή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pPr>
              <w:jc w:val="center"/>
            </w:pPr>
            <w:r>
              <w:rPr>
                <w:b/>
              </w:rPr>
              <w:t>Ημερομηνία: ____ / ____ / ______</w:t>
            </w:r>
          </w:p>
        </w:tc>
      </w:tr>
      <w:tr w:rsidR="00612F9E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r>
              <w:br/>
            </w:r>
            <w:r>
              <w:br/>
              <w:t>____________________________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pPr>
              <w:jc w:val="center"/>
            </w:pPr>
            <w:r>
              <w:br/>
            </w:r>
            <w:r>
              <w:br/>
              <w:t>____________________________</w:t>
            </w:r>
          </w:p>
        </w:tc>
      </w:tr>
      <w:tr w:rsidR="00612F9E">
        <w:trPr>
          <w:jc w:val="center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612F9E"/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2F9E" w:rsidRDefault="00016D1C">
            <w:pPr>
              <w:jc w:val="center"/>
            </w:pPr>
            <w:r>
              <w:t>Υπογραφή μέλους</w:t>
            </w:r>
          </w:p>
        </w:tc>
      </w:tr>
    </w:tbl>
    <w:p w:rsidR="00B912BB" w:rsidRPr="00B912BB" w:rsidRDefault="00B912BB" w:rsidP="00B912BB">
      <w:pPr>
        <w:spacing w:before="160"/>
        <w:rPr>
          <w:rFonts w:ascii="Roboto" w:hAnsi="Roboto"/>
          <w:color w:val="1F1F1F"/>
          <w:szCs w:val="21"/>
          <w:shd w:val="clear" w:color="auto" w:fill="E9EEF6"/>
          <w:lang w:val="el-GR"/>
        </w:rPr>
      </w:pPr>
      <w:r w:rsidRPr="00B912BB">
        <w:rPr>
          <w:sz w:val="18"/>
          <w:lang w:val="el-GR"/>
        </w:rPr>
        <w:t>ΗΛΕΚΤΡΟΝΙΚΗ ΑΠΟΣΤΟΛΗ:</w:t>
      </w:r>
      <w:r w:rsidRPr="00B912BB">
        <w:rPr>
          <w:b/>
          <w:sz w:val="18"/>
          <w:lang w:val="el-GR"/>
        </w:rPr>
        <w:t xml:space="preserve"> </w:t>
      </w:r>
      <w:hyperlink r:id="rId6" w:history="1">
        <w:r w:rsidRPr="007511C5">
          <w:rPr>
            <w:rStyle w:val="-"/>
            <w:rFonts w:ascii="Roboto" w:hAnsi="Roboto"/>
            <w:szCs w:val="21"/>
            <w:shd w:val="clear" w:color="auto" w:fill="E9EEF6"/>
          </w:rPr>
          <w:t>somateio</w:t>
        </w:r>
        <w:r w:rsidRPr="007511C5">
          <w:rPr>
            <w:rStyle w:val="-"/>
            <w:rFonts w:ascii="Roboto" w:hAnsi="Roboto"/>
            <w:szCs w:val="21"/>
            <w:shd w:val="clear" w:color="auto" w:fill="E9EEF6"/>
            <w:lang w:val="el-GR"/>
          </w:rPr>
          <w:t>.</w:t>
        </w:r>
        <w:r w:rsidRPr="007511C5">
          <w:rPr>
            <w:rStyle w:val="-"/>
            <w:rFonts w:ascii="Roboto" w:hAnsi="Roboto"/>
            <w:szCs w:val="21"/>
            <w:shd w:val="clear" w:color="auto" w:fill="E9EEF6"/>
          </w:rPr>
          <w:t>seafk</w:t>
        </w:r>
        <w:r w:rsidRPr="007511C5">
          <w:rPr>
            <w:rStyle w:val="-"/>
            <w:rFonts w:ascii="Roboto" w:hAnsi="Roboto"/>
            <w:szCs w:val="21"/>
            <w:shd w:val="clear" w:color="auto" w:fill="E9EEF6"/>
            <w:lang w:val="el-GR"/>
          </w:rPr>
          <w:t>@</w:t>
        </w:r>
        <w:r w:rsidRPr="007511C5">
          <w:rPr>
            <w:rStyle w:val="-"/>
            <w:rFonts w:ascii="Roboto" w:hAnsi="Roboto"/>
            <w:szCs w:val="21"/>
            <w:shd w:val="clear" w:color="auto" w:fill="E9EEF6"/>
          </w:rPr>
          <w:t>gmail</w:t>
        </w:r>
        <w:r w:rsidRPr="007511C5">
          <w:rPr>
            <w:rStyle w:val="-"/>
            <w:rFonts w:ascii="Roboto" w:hAnsi="Roboto"/>
            <w:szCs w:val="21"/>
            <w:shd w:val="clear" w:color="auto" w:fill="E9EEF6"/>
            <w:lang w:val="el-GR"/>
          </w:rPr>
          <w:t>.</w:t>
        </w:r>
        <w:r w:rsidRPr="007511C5">
          <w:rPr>
            <w:rStyle w:val="-"/>
            <w:rFonts w:ascii="Roboto" w:hAnsi="Roboto"/>
            <w:szCs w:val="21"/>
            <w:shd w:val="clear" w:color="auto" w:fill="E9EEF6"/>
          </w:rPr>
          <w:t>com</w:t>
        </w:r>
      </w:hyperlink>
    </w:p>
    <w:p w:rsidR="00B912BB" w:rsidRPr="00B912BB" w:rsidRDefault="00B912BB" w:rsidP="00B912BB">
      <w:pPr>
        <w:spacing w:before="160"/>
        <w:rPr>
          <w:b/>
          <w:sz w:val="18"/>
          <w:lang w:val="el-GR"/>
        </w:rPr>
      </w:pPr>
    </w:p>
    <w:p w:rsidR="00612F9E" w:rsidRDefault="00016D1C">
      <w:pPr>
        <w:spacing w:before="160"/>
        <w:jc w:val="center"/>
      </w:pPr>
      <w:r>
        <w:rPr>
          <w:b/>
          <w:sz w:val="18"/>
        </w:rPr>
        <w:t>Σ.Ε.Α.Ε.Φ.Κ.</w:t>
      </w:r>
    </w:p>
    <w:sectPr w:rsidR="00612F9E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16D1C"/>
    <w:rsid w:val="00034616"/>
    <w:rsid w:val="0006063C"/>
    <w:rsid w:val="0015074B"/>
    <w:rsid w:val="0029639D"/>
    <w:rsid w:val="00326F90"/>
    <w:rsid w:val="00466F7B"/>
    <w:rsid w:val="00612F9E"/>
    <w:rsid w:val="00AA1D8D"/>
    <w:rsid w:val="00B47730"/>
    <w:rsid w:val="00B912BB"/>
    <w:rsid w:val="00CB0664"/>
    <w:rsid w:val="00E77995"/>
    <w:rsid w:val="00FC693F"/>
    <w:rsid w:val="00FE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DejaVu Sans" w:eastAsia="DejaVu Sans" w:hAnsi="DejaVu Sans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-">
    <w:name w:val="Hyperlink"/>
    <w:basedOn w:val="a2"/>
    <w:uiPriority w:val="99"/>
    <w:unhideWhenUsed/>
    <w:rsid w:val="00B912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mateio.seaf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AE8B80-C5D9-4239-BA08-98F8B592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</cp:lastModifiedBy>
  <cp:revision>5</cp:revision>
  <dcterms:created xsi:type="dcterms:W3CDTF">2013-12-23T23:15:00Z</dcterms:created>
  <dcterms:modified xsi:type="dcterms:W3CDTF">2026-05-02T16:37:00Z</dcterms:modified>
  <cp:category/>
</cp:coreProperties>
</file>